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CB642" w14:textId="77777777" w:rsidR="001D6354" w:rsidRDefault="00737344">
      <w:pPr>
        <w:pStyle w:val="Kop1"/>
      </w:pPr>
      <w:r>
        <w:t>Wandeling Beoordeling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78"/>
        <w:gridCol w:w="2875"/>
        <w:gridCol w:w="2877"/>
      </w:tblGrid>
      <w:tr w:rsidR="001D6354" w14:paraId="1CABD51A" w14:textId="77777777">
        <w:tc>
          <w:tcPr>
            <w:tcW w:w="2880" w:type="dxa"/>
          </w:tcPr>
          <w:p w14:paraId="5278AEDC" w14:textId="77777777" w:rsidR="001D6354" w:rsidRDefault="00737344">
            <w:r>
              <w:t>Categorie</w:t>
            </w:r>
          </w:p>
        </w:tc>
        <w:tc>
          <w:tcPr>
            <w:tcW w:w="2880" w:type="dxa"/>
          </w:tcPr>
          <w:p w14:paraId="7AD90031" w14:textId="77777777" w:rsidR="001D6354" w:rsidRDefault="00737344">
            <w:r>
              <w:t>Score (0–100)</w:t>
            </w:r>
          </w:p>
        </w:tc>
        <w:tc>
          <w:tcPr>
            <w:tcW w:w="2880" w:type="dxa"/>
          </w:tcPr>
          <w:p w14:paraId="71E94292" w14:textId="77777777" w:rsidR="001D6354" w:rsidRDefault="00737344">
            <w:r>
              <w:t>Opmerkingen</w:t>
            </w:r>
          </w:p>
        </w:tc>
      </w:tr>
      <w:tr w:rsidR="001D6354" w:rsidRPr="009A29A6" w14:paraId="685F9242" w14:textId="77777777">
        <w:tc>
          <w:tcPr>
            <w:tcW w:w="2880" w:type="dxa"/>
          </w:tcPr>
          <w:p w14:paraId="071AF5E1" w14:textId="77777777" w:rsidR="001D6354" w:rsidRDefault="00737344">
            <w:proofErr w:type="spellStart"/>
            <w:r>
              <w:t>Natuurbeleving</w:t>
            </w:r>
            <w:proofErr w:type="spellEnd"/>
          </w:p>
        </w:tc>
        <w:tc>
          <w:tcPr>
            <w:tcW w:w="2880" w:type="dxa"/>
          </w:tcPr>
          <w:p w14:paraId="30576B64" w14:textId="6D3F7118" w:rsidR="001D6354" w:rsidRDefault="009A29A6">
            <w:r>
              <w:t>95</w:t>
            </w:r>
          </w:p>
        </w:tc>
        <w:tc>
          <w:tcPr>
            <w:tcW w:w="2880" w:type="dxa"/>
          </w:tcPr>
          <w:p w14:paraId="24BFAD14" w14:textId="51EA5D81" w:rsidR="001D6354" w:rsidRPr="009A29A6" w:rsidRDefault="009A29A6">
            <w:pPr>
              <w:rPr>
                <w:lang w:val="nl-NL"/>
              </w:rPr>
            </w:pPr>
            <w:r w:rsidRPr="009A29A6">
              <w:rPr>
                <w:lang w:val="nl-NL"/>
              </w:rPr>
              <w:t>Prachtige natuur met een afwisselend landschap van open vlaktes, heide en bos.</w:t>
            </w:r>
          </w:p>
        </w:tc>
      </w:tr>
      <w:tr w:rsidR="001D6354" w:rsidRPr="009A29A6" w14:paraId="2EF807EB" w14:textId="77777777">
        <w:tc>
          <w:tcPr>
            <w:tcW w:w="2880" w:type="dxa"/>
          </w:tcPr>
          <w:p w14:paraId="357ADE72" w14:textId="77777777" w:rsidR="001D6354" w:rsidRDefault="00737344">
            <w:proofErr w:type="spellStart"/>
            <w:r>
              <w:t>Routekwaliteit</w:t>
            </w:r>
            <w:proofErr w:type="spellEnd"/>
          </w:p>
        </w:tc>
        <w:tc>
          <w:tcPr>
            <w:tcW w:w="2880" w:type="dxa"/>
          </w:tcPr>
          <w:p w14:paraId="45B4878B" w14:textId="6A8313E4" w:rsidR="001D6354" w:rsidRDefault="009A29A6">
            <w:r>
              <w:t>77</w:t>
            </w:r>
          </w:p>
        </w:tc>
        <w:tc>
          <w:tcPr>
            <w:tcW w:w="2880" w:type="dxa"/>
          </w:tcPr>
          <w:p w14:paraId="39C0A7F4" w14:textId="35679482" w:rsidR="001D6354" w:rsidRPr="009A29A6" w:rsidRDefault="009A29A6">
            <w:pPr>
              <w:rPr>
                <w:lang w:val="nl-NL"/>
              </w:rPr>
            </w:pPr>
            <w:r w:rsidRPr="009A29A6">
              <w:rPr>
                <w:lang w:val="nl-NL"/>
              </w:rPr>
              <w:t>De route is goed gemarkeerd met gele pijltjes, al zijn sommige bordjes wat verbleekt door de zon.</w:t>
            </w:r>
          </w:p>
        </w:tc>
      </w:tr>
      <w:tr w:rsidR="001D6354" w:rsidRPr="009A29A6" w14:paraId="0EAA0F55" w14:textId="77777777">
        <w:tc>
          <w:tcPr>
            <w:tcW w:w="2880" w:type="dxa"/>
          </w:tcPr>
          <w:p w14:paraId="7C5498C3" w14:textId="77777777" w:rsidR="001D6354" w:rsidRDefault="00737344">
            <w:r>
              <w:t xml:space="preserve">Rust &amp; </w:t>
            </w:r>
            <w:proofErr w:type="spellStart"/>
            <w:r>
              <w:t>drukte</w:t>
            </w:r>
            <w:proofErr w:type="spellEnd"/>
          </w:p>
        </w:tc>
        <w:tc>
          <w:tcPr>
            <w:tcW w:w="2880" w:type="dxa"/>
          </w:tcPr>
          <w:p w14:paraId="54755B3D" w14:textId="53398F6B" w:rsidR="001D6354" w:rsidRDefault="009A29A6">
            <w:r>
              <w:t>70</w:t>
            </w:r>
          </w:p>
        </w:tc>
        <w:tc>
          <w:tcPr>
            <w:tcW w:w="2880" w:type="dxa"/>
          </w:tcPr>
          <w:p w14:paraId="353A0A4E" w14:textId="758ED8AE" w:rsidR="001D6354" w:rsidRPr="009A29A6" w:rsidRDefault="009A29A6">
            <w:pPr>
              <w:rPr>
                <w:lang w:val="nl-NL"/>
              </w:rPr>
            </w:pPr>
            <w:r w:rsidRPr="009A29A6">
              <w:rPr>
                <w:lang w:val="nl-NL"/>
              </w:rPr>
              <w:t>Het kan druk zijn in het weekend, tijdens vakanties of bij mooi weer.</w:t>
            </w:r>
          </w:p>
        </w:tc>
      </w:tr>
      <w:tr w:rsidR="001D6354" w14:paraId="6D449572" w14:textId="77777777">
        <w:tc>
          <w:tcPr>
            <w:tcW w:w="2880" w:type="dxa"/>
          </w:tcPr>
          <w:p w14:paraId="2D1ADDD0" w14:textId="77777777" w:rsidR="001D6354" w:rsidRDefault="00737344">
            <w:proofErr w:type="spellStart"/>
            <w:r>
              <w:t>Beleving</w:t>
            </w:r>
            <w:proofErr w:type="spellEnd"/>
            <w:r>
              <w:t xml:space="preserve"> &amp; </w:t>
            </w:r>
            <w:proofErr w:type="spellStart"/>
            <w:r>
              <w:t>bijzonderheden</w:t>
            </w:r>
            <w:proofErr w:type="spellEnd"/>
          </w:p>
        </w:tc>
        <w:tc>
          <w:tcPr>
            <w:tcW w:w="2880" w:type="dxa"/>
          </w:tcPr>
          <w:p w14:paraId="7ABC354C" w14:textId="07D0AEDE" w:rsidR="001D6354" w:rsidRDefault="009A29A6">
            <w:r>
              <w:t>85</w:t>
            </w:r>
          </w:p>
        </w:tc>
        <w:tc>
          <w:tcPr>
            <w:tcW w:w="2880" w:type="dxa"/>
          </w:tcPr>
          <w:p w14:paraId="2155A26B" w14:textId="4AE56F40" w:rsidR="001D6354" w:rsidRDefault="009A29A6">
            <w:r>
              <w:t xml:space="preserve">2e </w:t>
            </w:r>
            <w:proofErr w:type="spellStart"/>
            <w:r>
              <w:t>wereldoorlog</w:t>
            </w:r>
            <w:proofErr w:type="spellEnd"/>
            <w:r>
              <w:t xml:space="preserve"> </w:t>
            </w:r>
            <w:proofErr w:type="spellStart"/>
            <w:r>
              <w:t>verhalen</w:t>
            </w:r>
            <w:proofErr w:type="spellEnd"/>
            <w:r>
              <w:t xml:space="preserve"> </w:t>
            </w:r>
          </w:p>
        </w:tc>
      </w:tr>
      <w:tr w:rsidR="001D6354" w:rsidRPr="009A29A6" w14:paraId="4A767796" w14:textId="77777777">
        <w:tc>
          <w:tcPr>
            <w:tcW w:w="2880" w:type="dxa"/>
          </w:tcPr>
          <w:p w14:paraId="7B26278D" w14:textId="77777777" w:rsidR="001D6354" w:rsidRDefault="00737344">
            <w:r>
              <w:t>Horeca &amp; voorzieningen</w:t>
            </w:r>
          </w:p>
        </w:tc>
        <w:tc>
          <w:tcPr>
            <w:tcW w:w="2880" w:type="dxa"/>
          </w:tcPr>
          <w:p w14:paraId="01C85738" w14:textId="5B7EDE34" w:rsidR="001D6354" w:rsidRDefault="009A29A6">
            <w:r>
              <w:t>80</w:t>
            </w:r>
          </w:p>
        </w:tc>
        <w:tc>
          <w:tcPr>
            <w:tcW w:w="2880" w:type="dxa"/>
          </w:tcPr>
          <w:p w14:paraId="7DC6B0B8" w14:textId="4E248706" w:rsidR="001D6354" w:rsidRPr="009A29A6" w:rsidRDefault="009A29A6">
            <w:pPr>
              <w:rPr>
                <w:lang w:val="nl-NL"/>
              </w:rPr>
            </w:pPr>
            <w:r w:rsidRPr="009A29A6">
              <w:rPr>
                <w:lang w:val="nl-NL"/>
              </w:rPr>
              <w:t xml:space="preserve">Horeca de roestelberg bij </w:t>
            </w:r>
            <w:proofErr w:type="gramStart"/>
            <w:r w:rsidRPr="009A29A6">
              <w:rPr>
                <w:lang w:val="nl-NL"/>
              </w:rPr>
              <w:t>b</w:t>
            </w:r>
            <w:r>
              <w:rPr>
                <w:lang w:val="nl-NL"/>
              </w:rPr>
              <w:t>egin</w:t>
            </w:r>
            <w:proofErr w:type="gramEnd"/>
            <w:r>
              <w:rPr>
                <w:lang w:val="nl-NL"/>
              </w:rPr>
              <w:t xml:space="preserve"> en eindpunt</w:t>
            </w:r>
          </w:p>
        </w:tc>
      </w:tr>
    </w:tbl>
    <w:p w14:paraId="3DD67FE5" w14:textId="77777777" w:rsidR="00737344" w:rsidRPr="009A29A6" w:rsidRDefault="00737344">
      <w:pPr>
        <w:rPr>
          <w:lang w:val="nl-NL"/>
        </w:rPr>
      </w:pPr>
    </w:p>
    <w:sectPr w:rsidR="00000000" w:rsidRPr="009A29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7508072">
    <w:abstractNumId w:val="8"/>
  </w:num>
  <w:num w:numId="2" w16cid:durableId="30040695">
    <w:abstractNumId w:val="6"/>
  </w:num>
  <w:num w:numId="3" w16cid:durableId="619990866">
    <w:abstractNumId w:val="5"/>
  </w:num>
  <w:num w:numId="4" w16cid:durableId="1019502714">
    <w:abstractNumId w:val="4"/>
  </w:num>
  <w:num w:numId="5" w16cid:durableId="1291545890">
    <w:abstractNumId w:val="7"/>
  </w:num>
  <w:num w:numId="6" w16cid:durableId="1891572786">
    <w:abstractNumId w:val="3"/>
  </w:num>
  <w:num w:numId="7" w16cid:durableId="100494657">
    <w:abstractNumId w:val="2"/>
  </w:num>
  <w:num w:numId="8" w16cid:durableId="1692486496">
    <w:abstractNumId w:val="1"/>
  </w:num>
  <w:num w:numId="9" w16cid:durableId="51584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D6354"/>
    <w:rsid w:val="0029639D"/>
    <w:rsid w:val="00326F90"/>
    <w:rsid w:val="004F7E83"/>
    <w:rsid w:val="00737344"/>
    <w:rsid w:val="009A29A6"/>
    <w:rsid w:val="00AA1D8D"/>
    <w:rsid w:val="00B47730"/>
    <w:rsid w:val="00CB0664"/>
    <w:rsid w:val="00FC35E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EE67E"/>
  <w14:defaultImageDpi w14:val="300"/>
  <w15:docId w15:val="{FCCF681D-257D-45DF-9E55-0DDE13FDD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Emmers,Sam S.</cp:lastModifiedBy>
  <cp:revision>2</cp:revision>
  <dcterms:created xsi:type="dcterms:W3CDTF">2025-05-10T13:55:00Z</dcterms:created>
  <dcterms:modified xsi:type="dcterms:W3CDTF">2025-05-10T13:55:00Z</dcterms:modified>
  <cp:category/>
</cp:coreProperties>
</file>